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tegucigalpa    </w:t>
      </w:r>
      <w:r>
        <w:t xml:space="preserve">   san salvador    </w:t>
      </w:r>
      <w:r>
        <w:t xml:space="preserve">   asunciòn    </w:t>
      </w:r>
      <w:r>
        <w:t xml:space="preserve">   la paz    </w:t>
      </w:r>
      <w:r>
        <w:t xml:space="preserve">   bogota    </w:t>
      </w:r>
      <w:r>
        <w:t xml:space="preserve">   quito    </w:t>
      </w:r>
      <w:r>
        <w:t xml:space="preserve">   montevideo    </w:t>
      </w:r>
      <w:r>
        <w:t xml:space="preserve">   madrid    </w:t>
      </w:r>
      <w:r>
        <w:t xml:space="preserve">   malabo    </w:t>
      </w:r>
      <w:r>
        <w:t xml:space="preserve">   mexico city    </w:t>
      </w:r>
      <w:r>
        <w:t xml:space="preserve">   la havana    </w:t>
      </w:r>
      <w:r>
        <w:t xml:space="preserve">   san juan    </w:t>
      </w:r>
      <w:r>
        <w:t xml:space="preserve">   caracas    </w:t>
      </w:r>
      <w:r>
        <w:t xml:space="preserve">   santiago    </w:t>
      </w:r>
      <w:r>
        <w:t xml:space="preserve">   buenos 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</dc:title>
  <dcterms:created xsi:type="dcterms:W3CDTF">2021-10-11T02:53:00Z</dcterms:created>
  <dcterms:modified xsi:type="dcterms:W3CDTF">2021-10-11T02:53:00Z</dcterms:modified>
</cp:coreProperties>
</file>