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capitulo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hamburger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3a</dc:title>
  <dcterms:created xsi:type="dcterms:W3CDTF">2021-10-11T02:52:08Z</dcterms:created>
  <dcterms:modified xsi:type="dcterms:W3CDTF">2021-10-11T02:52:08Z</dcterms:modified>
</cp:coreProperties>
</file>