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brush your teeth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dry dishes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do when you're tired?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do when you're tired?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get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wash your hands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clothes to sleep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brush your hair with?</w:t>
            </w:r>
          </w:p>
        </w:tc>
      </w:tr>
    </w:tbl>
    <w:p>
      <w:pPr>
        <w:pStyle w:val="WordBankMedium"/>
      </w:pPr>
      <w:r>
        <w:t xml:space="preserve">   acostarse    </w:t>
      </w:r>
      <w:r>
        <w:t xml:space="preserve">   antes de    </w:t>
      </w:r>
      <w:r>
        <w:t xml:space="preserve">   la espalda    </w:t>
      </w:r>
      <w:r>
        <w:t xml:space="preserve">   el jabon    </w:t>
      </w:r>
      <w:r>
        <w:t xml:space="preserve">   entrenar    </w:t>
      </w:r>
      <w:r>
        <w:t xml:space="preserve">   el peine    </w:t>
      </w:r>
      <w:r>
        <w:t xml:space="preserve">   el piyama    </w:t>
      </w:r>
      <w:r>
        <w:t xml:space="preserve">   la toalla    </w:t>
      </w:r>
      <w:r>
        <w:t xml:space="preserve">   dormir la siesta    </w:t>
      </w:r>
      <w:r>
        <w:t xml:space="preserve">   la pasta de dientes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7</dc:title>
  <dcterms:created xsi:type="dcterms:W3CDTF">2021-10-11T02:53:52Z</dcterms:created>
  <dcterms:modified xsi:type="dcterms:W3CDTF">2021-10-11T02:53:52Z</dcterms:modified>
</cp:coreProperties>
</file>