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antiguo    </w:t>
      </w:r>
      <w:r>
        <w:t xml:space="preserve">   atletico    </w:t>
      </w:r>
      <w:r>
        <w:t xml:space="preserve">   charlar    </w:t>
      </w:r>
      <w:r>
        <w:t xml:space="preserve">   cortes    </w:t>
      </w:r>
      <w:r>
        <w:t xml:space="preserve">   emocionado    </w:t>
      </w:r>
      <w:r>
        <w:t xml:space="preserve">   enojarse    </w:t>
      </w:r>
      <w:r>
        <w:t xml:space="preserve">   enorme    </w:t>
      </w:r>
      <w:r>
        <w:t xml:space="preserve">   gritar    </w:t>
      </w:r>
      <w:r>
        <w:t xml:space="preserve">   increible    </w:t>
      </w:r>
      <w:r>
        <w:t xml:space="preserve">   infantil    </w:t>
      </w:r>
      <w:r>
        <w:t xml:space="preserve">   los mayores    </w:t>
      </w:r>
      <w:r>
        <w:t xml:space="preserve">   los parientes    </w:t>
      </w:r>
      <w:r>
        <w:t xml:space="preserve">   nacer    </w:t>
      </w:r>
      <w:r>
        <w:t xml:space="preserve">   pasear    </w:t>
      </w:r>
      <w:r>
        <w:t xml:space="preserve">   tener paciencia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</dc:title>
  <dcterms:created xsi:type="dcterms:W3CDTF">2021-10-11T02:52:55Z</dcterms:created>
  <dcterms:modified xsi:type="dcterms:W3CDTF">2021-10-11T02:52:55Z</dcterms:modified>
</cp:coreProperties>
</file>