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captain america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we fight    </w:t>
      </w:r>
      <w:r>
        <w:t xml:space="preserve">   hydra    </w:t>
      </w:r>
      <w:r>
        <w:t xml:space="preserve">   crossbones    </w:t>
      </w:r>
      <w:r>
        <w:t xml:space="preserve">   zemo    </w:t>
      </w:r>
      <w:r>
        <w:t xml:space="preserve">   suit    </w:t>
      </w:r>
      <w:r>
        <w:t xml:space="preserve">   shield    </w:t>
      </w:r>
      <w:r>
        <w:t xml:space="preserve">   clash    </w:t>
      </w:r>
      <w:r>
        <w:t xml:space="preserve">   airport    </w:t>
      </w:r>
      <w:r>
        <w:t xml:space="preserve">   vision    </w:t>
      </w:r>
      <w:r>
        <w:t xml:space="preserve">   black widow    </w:t>
      </w:r>
      <w:r>
        <w:t xml:space="preserve">   scarlet witch    </w:t>
      </w:r>
      <w:r>
        <w:t xml:space="preserve">   hawkeye    </w:t>
      </w:r>
      <w:r>
        <w:t xml:space="preserve">   winter soldier    </w:t>
      </w:r>
      <w:r>
        <w:t xml:space="preserve">   war machine    </w:t>
      </w:r>
      <w:r>
        <w:t xml:space="preserve">   ant man    </w:t>
      </w:r>
      <w:r>
        <w:t xml:space="preserve">   falcon    </w:t>
      </w:r>
      <w:r>
        <w:t xml:space="preserve">   spiderman    </w:t>
      </w:r>
      <w:r>
        <w:t xml:space="preserve">   captain america    </w:t>
      </w:r>
      <w:r>
        <w:t xml:space="preserve">   ironman    </w:t>
      </w:r>
      <w:r>
        <w:t xml:space="preserve">   black panther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america civil war</dc:title>
  <dcterms:created xsi:type="dcterms:W3CDTF">2021-10-11T02:52:30Z</dcterms:created>
  <dcterms:modified xsi:type="dcterms:W3CDTF">2021-10-11T02:52:30Z</dcterms:modified>
</cp:coreProperties>
</file>