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cook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britan    </w:t>
      </w:r>
      <w:r>
        <w:t xml:space="preserve">   captain    </w:t>
      </w:r>
      <w:r>
        <w:t xml:space="preserve">   circumnavigation    </w:t>
      </w:r>
      <w:r>
        <w:t xml:space="preserve">   continent    </w:t>
      </w:r>
      <w:r>
        <w:t xml:space="preserve">   endeavour    </w:t>
      </w:r>
      <w:r>
        <w:t xml:space="preserve">   Hawaii    </w:t>
      </w:r>
      <w:r>
        <w:t xml:space="preserve">   james cook    </w:t>
      </w:r>
      <w:r>
        <w:t xml:space="preserve">   latitude    </w:t>
      </w:r>
      <w:r>
        <w:t xml:space="preserve">   longitude    </w:t>
      </w:r>
      <w:r>
        <w:t xml:space="preserve">   lunar tables    </w:t>
      </w:r>
      <w:r>
        <w:t xml:space="preserve">   new zealand    </w:t>
      </w:r>
      <w:r>
        <w:t xml:space="preserve">   quadrant    </w:t>
      </w:r>
      <w:r>
        <w:t xml:space="preserve">   set sail    </w:t>
      </w:r>
      <w:r>
        <w:t xml:space="preserve">   sounding    </w:t>
      </w:r>
      <w:r>
        <w:t xml:space="preserve">   south pacific    </w:t>
      </w:r>
      <w:r>
        <w:t xml:space="preserve">   surveying    </w:t>
      </w:r>
      <w:r>
        <w:t xml:space="preserve">   transit of venus    </w:t>
      </w:r>
      <w:r>
        <w:t xml:space="preserve">   turanganui-a-kiwa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cook</dc:title>
  <dcterms:created xsi:type="dcterms:W3CDTF">2021-10-11T02:53:07Z</dcterms:created>
  <dcterms:modified xsi:type="dcterms:W3CDTF">2021-10-11T02:53:07Z</dcterms:modified>
</cp:coreProperties>
</file>