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moroni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liberty    </w:t>
      </w:r>
      <w:r>
        <w:t xml:space="preserve">   flag    </w:t>
      </w:r>
      <w:r>
        <w:t xml:space="preserve">   faithfulness    </w:t>
      </w:r>
      <w:r>
        <w:t xml:space="preserve">   protection    </w:t>
      </w:r>
      <w:r>
        <w:t xml:space="preserve">   christians    </w:t>
      </w:r>
      <w:r>
        <w:t xml:space="preserve">   king    </w:t>
      </w:r>
      <w:r>
        <w:t xml:space="preserve">   fraud    </w:t>
      </w:r>
      <w:r>
        <w:t xml:space="preserve">   decieve    </w:t>
      </w:r>
      <w:r>
        <w:t xml:space="preserve">   freedom    </w:t>
      </w:r>
      <w:r>
        <w:t xml:space="preserve">   religion    </w:t>
      </w:r>
      <w:r>
        <w:t xml:space="preserve">   peace    </w:t>
      </w:r>
      <w:r>
        <w:t xml:space="preserve">   prayer    </w:t>
      </w:r>
      <w:r>
        <w:t xml:space="preserve">   lamanites    </w:t>
      </w:r>
      <w:r>
        <w:t xml:space="preserve">   nephites    </w:t>
      </w:r>
      <w:r>
        <w:t xml:space="preserve">   amalickiah    </w:t>
      </w:r>
      <w:r>
        <w:t xml:space="preserve">   moroni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moroni</dc:title>
  <dcterms:created xsi:type="dcterms:W3CDTF">2021-10-11T02:52:36Z</dcterms:created>
  <dcterms:modified xsi:type="dcterms:W3CDTF">2021-10-11T02:52:36Z</dcterms:modified>
</cp:coreProperties>
</file>