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captain under 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Gerbil jogger    </w:t>
      </w:r>
      <w:r>
        <w:t xml:space="preserve">   Mr Krupp    </w:t>
      </w:r>
      <w:r>
        <w:t xml:space="preserve">   Boxers    </w:t>
      </w:r>
      <w:r>
        <w:t xml:space="preserve">   Underpants    </w:t>
      </w:r>
      <w:r>
        <w:t xml:space="preserve">   Captain    </w:t>
      </w:r>
      <w:r>
        <w:t xml:space="preserve">   Poopypants    </w:t>
      </w:r>
      <w:r>
        <w:t xml:space="preserve">   Professor    </w:t>
      </w:r>
      <w:r>
        <w:t xml:space="preserve">   Tightey whitey    </w:t>
      </w:r>
      <w:r>
        <w:t xml:space="preserve">   Harold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 pants</dc:title>
  <dcterms:created xsi:type="dcterms:W3CDTF">2021-10-11T02:52:57Z</dcterms:created>
  <dcterms:modified xsi:type="dcterms:W3CDTF">2021-10-11T02:52:57Z</dcterms:modified>
</cp:coreProperties>
</file>