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captain underpants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frankenbooger    </w:t>
      </w:r>
      <w:r>
        <w:t xml:space="preserve">   sneedly    </w:t>
      </w:r>
      <w:r>
        <w:t xml:space="preserve">   crarckers    </w:t>
      </w:r>
      <w:r>
        <w:t xml:space="preserve">   wonder    </w:t>
      </w:r>
      <w:r>
        <w:t xml:space="preserve">   nerd    </w:t>
      </w:r>
      <w:r>
        <w:t xml:space="preserve">   tomski    </w:t>
      </w:r>
      <w:r>
        <w:t xml:space="preserve">   major    </w:t>
      </w:r>
      <w:r>
        <w:t xml:space="preserve">   poopsie    </w:t>
      </w:r>
      <w:r>
        <w:t xml:space="preserve">   astronauts    </w:t>
      </w:r>
      <w:r>
        <w:t xml:space="preserve">   tralalaaa    </w:t>
      </w:r>
      <w:r>
        <w:t xml:space="preserve">   singerbrains    </w:t>
      </w:r>
      <w:r>
        <w:t xml:space="preserve">   jerome    </w:t>
      </w:r>
      <w:r>
        <w:t xml:space="preserve">   horwitz    </w:t>
      </w:r>
      <w:r>
        <w:t xml:space="preserve">   krupp    </w:t>
      </w:r>
      <w:r>
        <w:t xml:space="preserve">   bionic    </w:t>
      </w:r>
      <w:r>
        <w:t xml:space="preserve">   sulu    </w:t>
      </w:r>
      <w:r>
        <w:t xml:space="preserve">   melvin    </w:t>
      </w:r>
      <w:r>
        <w:t xml:space="preserve">   underpants    </w:t>
      </w:r>
      <w:r>
        <w:t xml:space="preserve">   captain    </w:t>
      </w:r>
      <w:r>
        <w:t xml:space="preserve">   harold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underpants</dc:title>
  <dcterms:created xsi:type="dcterms:W3CDTF">2021-10-11T02:52:43Z</dcterms:created>
  <dcterms:modified xsi:type="dcterms:W3CDTF">2021-10-11T02:52:43Z</dcterms:modified>
</cp:coreProperties>
</file>