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captine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prankers    </w:t>
      </w:r>
      <w:r>
        <w:t xml:space="preserve">   awesomelyawesome    </w:t>
      </w:r>
      <w:r>
        <w:t xml:space="preserve">   poo    </w:t>
      </w:r>
      <w:r>
        <w:t xml:space="preserve">   fight    </w:t>
      </w:r>
      <w:r>
        <w:t xml:space="preserve">   mr.krupp    </w:t>
      </w:r>
      <w:r>
        <w:t xml:space="preserve">   trouble    </w:t>
      </w:r>
      <w:r>
        <w:t xml:space="preserve">   under wear    </w:t>
      </w:r>
      <w:r>
        <w:t xml:space="preserve">   poopy pants    </w:t>
      </w:r>
      <w:r>
        <w:t xml:space="preserve">   goege    </w:t>
      </w:r>
      <w:r>
        <w:t xml:space="preserve">   harold    </w:t>
      </w:r>
      <w:r>
        <w:t xml:space="preserve">   captian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captine underpants</dc:title>
  <dcterms:created xsi:type="dcterms:W3CDTF">2021-10-11T02:52:56Z</dcterms:created>
  <dcterms:modified xsi:type="dcterms:W3CDTF">2021-10-11T02:52:56Z</dcterms:modified>
</cp:coreProperties>
</file>