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capture the flag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air port    </w:t>
      </w:r>
      <w:r>
        <w:t xml:space="preserve">   anna    </w:t>
      </w:r>
      <w:r>
        <w:t xml:space="preserve">   capture the flag    </w:t>
      </w:r>
      <w:r>
        <w:t xml:space="preserve">   flag    </w:t>
      </w:r>
      <w:r>
        <w:t xml:space="preserve">   hennery    </w:t>
      </w:r>
      <w:r>
        <w:t xml:space="preserve">   jose    </w:t>
      </w:r>
      <w:r>
        <w:t xml:space="preserve">   kate messner    </w:t>
      </w:r>
      <w:r>
        <w:t xml:space="preserve">   mysterious    </w:t>
      </w:r>
      <w:r>
        <w:t xml:space="preserve">   red wight and blue    </w:t>
      </w:r>
      <w:r>
        <w:t xml:space="preserve">   secret jaguar society    </w:t>
      </w:r>
      <w:r>
        <w:t xml:space="preserve">   snake arm    </w:t>
      </w:r>
      <w:r>
        <w:t xml:space="preserve">   snickerbottom    </w:t>
      </w:r>
      <w:r>
        <w:t xml:space="preserve">   stars     </w:t>
      </w:r>
      <w:r>
        <w:t xml:space="preserve">   stolen    </w:t>
      </w:r>
      <w:r>
        <w:t xml:space="preserve">   stripes    </w:t>
      </w:r>
      <w:r>
        <w:t xml:space="preserve">   tootsie rools    </w:t>
      </w:r>
      <w:r>
        <w:t xml:space="preserve">   washington DC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capture the flag</dc:title>
  <dcterms:created xsi:type="dcterms:W3CDTF">2021-10-11T02:52:31Z</dcterms:created>
  <dcterms:modified xsi:type="dcterms:W3CDTF">2021-10-11T02:52:31Z</dcterms:modified>
</cp:coreProperties>
</file>