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 accidents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car    </w:t>
      </w:r>
      <w:r>
        <w:t xml:space="preserve">   car crash    </w:t>
      </w:r>
      <w:r>
        <w:t xml:space="preserve">   cops    </w:t>
      </w:r>
      <w:r>
        <w:t xml:space="preserve">   death    </w:t>
      </w:r>
      <w:r>
        <w:t xml:space="preserve">   drugs    </w:t>
      </w:r>
      <w:r>
        <w:t xml:space="preserve">   drunk    </w:t>
      </w:r>
      <w:r>
        <w:t xml:space="preserve">   family    </w:t>
      </w:r>
      <w:r>
        <w:t xml:space="preserve">   hospital    </w:t>
      </w:r>
      <w:r>
        <w:t xml:space="preserve">   innocents    </w:t>
      </w:r>
      <w:r>
        <w:t xml:space="preserve">   insurance    </w:t>
      </w:r>
      <w:r>
        <w:t xml:space="preserve">   jail    </w:t>
      </w:r>
      <w:r>
        <w:t xml:space="preserve">   lifes    </w:t>
      </w:r>
      <w:r>
        <w:t xml:space="preserve">   lights    </w:t>
      </w:r>
      <w:r>
        <w:t xml:space="preserve">   love    </w:t>
      </w:r>
      <w:r>
        <w:t xml:space="preserve">   maturity    </w:t>
      </w:r>
      <w:r>
        <w:t xml:space="preserve">   money    </w:t>
      </w:r>
      <w:r>
        <w:t xml:space="preserve">   red    </w:t>
      </w:r>
      <w:r>
        <w:t xml:space="preserve">   tickets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accidents</dc:title>
  <dcterms:created xsi:type="dcterms:W3CDTF">2021-10-11T02:52:58Z</dcterms:created>
  <dcterms:modified xsi:type="dcterms:W3CDTF">2021-10-11T02:52:58Z</dcterms:modified>
</cp:coreProperties>
</file>