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antifreeze    </w:t>
      </w:r>
      <w:r>
        <w:t xml:space="preserve">   horn    </w:t>
      </w:r>
      <w:r>
        <w:t xml:space="preserve">   strut    </w:t>
      </w:r>
      <w:r>
        <w:t xml:space="preserve">   muffler    </w:t>
      </w:r>
      <w:r>
        <w:t xml:space="preserve">   lightbulb    </w:t>
      </w:r>
      <w:r>
        <w:t xml:space="preserve">   discbrake    </w:t>
      </w:r>
      <w:r>
        <w:t xml:space="preserve">   alternator    </w:t>
      </w:r>
      <w:r>
        <w:t xml:space="preserve">   sparkplug    </w:t>
      </w:r>
      <w:r>
        <w:t xml:space="preserve">   camshaft    </w:t>
      </w:r>
      <w:r>
        <w:t xml:space="preserve">   transmission    </w:t>
      </w:r>
      <w:r>
        <w:t xml:space="preserve">   radiatorhose    </w:t>
      </w:r>
      <w:r>
        <w:t xml:space="preserve">   battery    </w:t>
      </w:r>
      <w:r>
        <w:t xml:space="preserve">   brakepad    </w:t>
      </w:r>
      <w:r>
        <w:t xml:space="preserve">   crankshaft    </w:t>
      </w:r>
      <w:r>
        <w:t xml:space="preserve">   piston    </w:t>
      </w:r>
      <w:r>
        <w:t xml:space="preserve">   balljoint    </w:t>
      </w:r>
      <w:r>
        <w:t xml:space="preserve">   taillight    </w:t>
      </w:r>
      <w:r>
        <w:t xml:space="preserve">   oil    </w:t>
      </w:r>
      <w:r>
        <w:t xml:space="preserve">   radiator    </w:t>
      </w:r>
      <w:r>
        <w:t xml:space="preserve">   tiretread    </w:t>
      </w:r>
      <w:r>
        <w:t xml:space="preserve">   drumbrake    </w:t>
      </w:r>
      <w:r>
        <w:t xml:space="preserve">   steeringwheel    </w:t>
      </w:r>
      <w:r>
        <w:t xml:space="preserve">   headlamp    </w:t>
      </w:r>
      <w:r>
        <w:t xml:space="preserve">   wipers    </w:t>
      </w:r>
      <w:r>
        <w:t xml:space="preserve">   brakes    </w:t>
      </w:r>
      <w:r>
        <w:t xml:space="preserve">   armature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</dc:title>
  <dcterms:created xsi:type="dcterms:W3CDTF">2021-10-11T02:53:45Z</dcterms:created>
  <dcterms:modified xsi:type="dcterms:W3CDTF">2021-10-11T02:53:45Z</dcterms:modified>
</cp:coreProperties>
</file>