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you    </w:t>
      </w:r>
      <w:r>
        <w:t xml:space="preserve">   hate    </w:t>
      </w:r>
      <w:r>
        <w:t xml:space="preserve">   shoes    </w:t>
      </w:r>
      <w:r>
        <w:t xml:space="preserve">   dress    </w:t>
      </w:r>
      <w:r>
        <w:t xml:space="preserve">   eat    </w:t>
      </w:r>
      <w:r>
        <w:t xml:space="preserve">   knit    </w:t>
      </w:r>
      <w:r>
        <w:t xml:space="preserve">   drawing    </w:t>
      </w:r>
      <w:r>
        <w:t xml:space="preserve">   head    </w:t>
      </w:r>
      <w:r>
        <w:t xml:space="preserve">   stop    </w:t>
      </w:r>
      <w:r>
        <w:t xml:space="preserve">   go    </w:t>
      </w:r>
      <w:r>
        <w:t xml:space="preserve">   sign    </w:t>
      </w:r>
      <w:r>
        <w:t xml:space="preserve">   car    </w:t>
      </w:r>
      <w:r>
        <w:t xml:space="preserve">   tire    </w:t>
      </w:r>
      <w:r>
        <w:t xml:space="preserve">   bush    </w:t>
      </w:r>
      <w:r>
        <w:t xml:space="preserve">   brush    </w:t>
      </w:r>
      <w:r>
        <w:t xml:space="preserve">   movie    </w:t>
      </w:r>
      <w:r>
        <w:t xml:space="preserve">   music    </w:t>
      </w:r>
      <w:r>
        <w:t xml:space="preserve">   song    </w:t>
      </w:r>
      <w:r>
        <w:t xml:space="preserve">   cup    </w:t>
      </w:r>
      <w:r>
        <w:t xml:space="preserve">   crafts    </w:t>
      </w:r>
      <w:r>
        <w:t xml:space="preserve">   sleep    </w:t>
      </w:r>
      <w:r>
        <w:t xml:space="preserve">   phone    </w:t>
      </w:r>
      <w:r>
        <w:t xml:space="preserve">   bands    </w:t>
      </w:r>
      <w:r>
        <w:t xml:space="preserve">   polish    </w:t>
      </w:r>
      <w:r>
        <w:t xml:space="preserve">   nails    </w:t>
      </w:r>
      <w:r>
        <w:t xml:space="preserve">   planner    </w:t>
      </w:r>
      <w:r>
        <w:t xml:space="preserve">   chapstick    </w:t>
      </w:r>
      <w:r>
        <w:t xml:space="preserve">   camera    </w:t>
      </w:r>
      <w:r>
        <w:t xml:space="preserve">   hamster    </w:t>
      </w:r>
      <w:r>
        <w:t xml:space="preserve">   bunny    </w:t>
      </w:r>
      <w:r>
        <w:t xml:space="preserve">   light    </w:t>
      </w:r>
      <w:r>
        <w:t xml:space="preserve">   lamp    </w:t>
      </w:r>
      <w:r>
        <w:t xml:space="preserve">   bottle    </w:t>
      </w:r>
      <w:r>
        <w:t xml:space="preserve">   water    </w:t>
      </w:r>
      <w:r>
        <w:t xml:space="preserve">   box    </w:t>
      </w:r>
      <w:r>
        <w:t xml:space="preserve">   desk    </w:t>
      </w:r>
      <w:r>
        <w:t xml:space="preserve">   stick    </w:t>
      </w:r>
      <w:r>
        <w:t xml:space="preserve">   school    </w:t>
      </w:r>
      <w:r>
        <w:t xml:space="preserve">   young    </w:t>
      </w:r>
      <w:r>
        <w:t xml:space="preserve">   laptop    </w:t>
      </w:r>
      <w:r>
        <w:t xml:space="preserve">   love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rides</dc:title>
  <dcterms:created xsi:type="dcterms:W3CDTF">2021-10-11T02:52:55Z</dcterms:created>
  <dcterms:modified xsi:type="dcterms:W3CDTF">2021-10-11T02:52:55Z</dcterms:modified>
</cp:coreProperties>
</file>