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 scramble</w:t>
      </w:r>
    </w:p>
    <w:p>
      <w:pPr>
        <w:pStyle w:val="Questions"/>
      </w:pPr>
      <w:r>
        <w:t xml:space="preserve">1. OSTIMNANRSIS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ACRRTRBTOEU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NPTSOI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LVAEV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NDYLRCIE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EBANDKHAR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GBAOXER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BISENGRA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TCONLIRBIAU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RAATDORI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ARCUILYHD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BSRFOADTOO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scramble</dc:title>
  <dcterms:created xsi:type="dcterms:W3CDTF">2021-10-11T02:53:39Z</dcterms:created>
  <dcterms:modified xsi:type="dcterms:W3CDTF">2021-10-11T02:53:39Z</dcterms:modified>
</cp:coreProperties>
</file>