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bmw    </w:t>
      </w:r>
      <w:r>
        <w:t xml:space="preserve">   volvo    </w:t>
      </w:r>
      <w:r>
        <w:t xml:space="preserve">   hennesy    </w:t>
      </w:r>
      <w:r>
        <w:t xml:space="preserve">   buggati    </w:t>
      </w:r>
      <w:r>
        <w:t xml:space="preserve">   cadilac    </w:t>
      </w:r>
      <w:r>
        <w:t xml:space="preserve">   porshe    </w:t>
      </w:r>
      <w:r>
        <w:t xml:space="preserve">   subaru    </w:t>
      </w:r>
      <w:r>
        <w:t xml:space="preserve">   ferrari    </w:t>
      </w:r>
      <w:r>
        <w:t xml:space="preserve">   lexus    </w:t>
      </w:r>
      <w:r>
        <w:t xml:space="preserve">   gmc    </w:t>
      </w:r>
      <w:r>
        <w:t xml:space="preserve">   voltswagan    </w:t>
      </w:r>
      <w:r>
        <w:t xml:space="preserve">   buick    </w:t>
      </w:r>
      <w:r>
        <w:t xml:space="preserve">   plymouth    </w:t>
      </w:r>
      <w:r>
        <w:t xml:space="preserve">   pontaic    </w:t>
      </w:r>
      <w:r>
        <w:t xml:space="preserve">   audi    </w:t>
      </w:r>
      <w:r>
        <w:t xml:space="preserve">   alfa rameo    </w:t>
      </w:r>
      <w:r>
        <w:t xml:space="preserve">   land rover    </w:t>
      </w:r>
      <w:r>
        <w:t xml:space="preserve">   mclaren    </w:t>
      </w:r>
      <w:r>
        <w:t xml:space="preserve">   lambo    </w:t>
      </w:r>
      <w:r>
        <w:t xml:space="preserve">   nissan    </w:t>
      </w:r>
      <w:r>
        <w:t xml:space="preserve">   toyota    </w:t>
      </w:r>
      <w:r>
        <w:t xml:space="preserve">   chrystler    </w:t>
      </w:r>
      <w:r>
        <w:t xml:space="preserve">   honda    </w:t>
      </w:r>
      <w:r>
        <w:t xml:space="preserve">   jeep    </w:t>
      </w:r>
      <w:r>
        <w:t xml:space="preserve">   ram    </w:t>
      </w:r>
      <w:r>
        <w:t xml:space="preserve">   doodge    </w:t>
      </w:r>
      <w:r>
        <w:t xml:space="preserve">   ford    </w:t>
      </w:r>
      <w:r>
        <w:t xml:space="preserve">   chevy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word search</dc:title>
  <dcterms:created xsi:type="dcterms:W3CDTF">2021-10-11T02:54:55Z</dcterms:created>
  <dcterms:modified xsi:type="dcterms:W3CDTF">2021-10-11T02:54:55Z</dcterms:modified>
</cp:coreProperties>
</file>