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machine    </w:t>
      </w:r>
      <w:r>
        <w:t xml:space="preserve">   motor    </w:t>
      </w:r>
      <w:r>
        <w:t xml:space="preserve">   automobile    </w:t>
      </w:r>
      <w:r>
        <w:t xml:space="preserve">   windmill    </w:t>
      </w:r>
      <w:r>
        <w:t xml:space="preserve">   vehicle    </w:t>
      </w:r>
      <w:r>
        <w:t xml:space="preserve">   tyres    </w:t>
      </w:r>
      <w:r>
        <w:t xml:space="preserve">   fast    </w:t>
      </w:r>
      <w:r>
        <w:t xml:space="preserve">   car    </w:t>
      </w:r>
      <w:r>
        <w:t xml:space="preserve">   petrol    </w:t>
      </w:r>
      <w:r>
        <w:t xml:space="preserve">   electric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wordsearch</dc:title>
  <dcterms:created xsi:type="dcterms:W3CDTF">2021-10-11T02:54:43Z</dcterms:created>
  <dcterms:modified xsi:type="dcterms:W3CDTF">2021-10-11T02:54:43Z</dcterms:modified>
</cp:coreProperties>
</file>