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caravan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aerial    </w:t>
      </w:r>
      <w:r>
        <w:t xml:space="preserve">   awning    </w:t>
      </w:r>
      <w:r>
        <w:t xml:space="preserve">   barbecue    </w:t>
      </w:r>
      <w:r>
        <w:t xml:space="preserve">   bicycle    </w:t>
      </w:r>
      <w:r>
        <w:t xml:space="preserve">   blinds    </w:t>
      </w:r>
      <w:r>
        <w:t xml:space="preserve">   bunkbed    </w:t>
      </w:r>
      <w:r>
        <w:t xml:space="preserve">   caravan    </w:t>
      </w:r>
      <w:r>
        <w:t xml:space="preserve">   cylinder    </w:t>
      </w:r>
      <w:r>
        <w:t xml:space="preserve">   deckchair    </w:t>
      </w:r>
      <w:r>
        <w:t xml:space="preserve">   electriccable    </w:t>
      </w:r>
      <w:r>
        <w:t xml:space="preserve">   groundsheet    </w:t>
      </w:r>
      <w:r>
        <w:t xml:space="preserve">   jockey wheel    </w:t>
      </w:r>
      <w:r>
        <w:t xml:space="preserve">   key fob    </w:t>
      </w:r>
      <w:r>
        <w:t xml:space="preserve">   lockers    </w:t>
      </w:r>
      <w:r>
        <w:t xml:space="preserve">   motorhome    </w:t>
      </w:r>
      <w:r>
        <w:t xml:space="preserve">   refrigerator    </w:t>
      </w:r>
      <w:r>
        <w:t xml:space="preserve">   roof light    </w:t>
      </w:r>
      <w:r>
        <w:t xml:space="preserve">   shower    </w:t>
      </w:r>
      <w:r>
        <w:t xml:space="preserve">   smokealarm    </w:t>
      </w:r>
      <w:r>
        <w:t xml:space="preserve">   steadies    </w:t>
      </w:r>
      <w:r>
        <w:t xml:space="preserve">   towing    </w:t>
      </w:r>
      <w:r>
        <w:t xml:space="preserve">   wastewater    </w:t>
      </w:r>
      <w:r>
        <w:t xml:space="preserve">   watercontainer    </w:t>
      </w:r>
      <w:r>
        <w:t xml:space="preserve">   wheel 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caravan word search</dc:title>
  <dcterms:created xsi:type="dcterms:W3CDTF">2021-10-11T02:55:32Z</dcterms:created>
  <dcterms:modified xsi:type="dcterms:W3CDTF">2021-10-11T02:55:32Z</dcterms:modified>
</cp:coreProperties>
</file>