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strawberry    </w:t>
      </w:r>
      <w:r>
        <w:t xml:space="preserve">   pineapple    </w:t>
      </w:r>
      <w:r>
        <w:t xml:space="preserve">   bean    </w:t>
      </w:r>
      <w:r>
        <w:t xml:space="preserve">   pasta    </w:t>
      </w:r>
      <w:r>
        <w:t xml:space="preserve">   grains    </w:t>
      </w:r>
      <w:r>
        <w:t xml:space="preserve">   milk    </w:t>
      </w:r>
      <w:r>
        <w:t xml:space="preserve">   bread    </w:t>
      </w:r>
      <w:r>
        <w:t xml:space="preserve">   rice    </w:t>
      </w:r>
      <w:r>
        <w:t xml:space="preserve">   orange    </w:t>
      </w:r>
      <w:r>
        <w:t xml:space="preserve">   fiber    </w:t>
      </w:r>
      <w:r>
        <w:t xml:space="preserve">   starches    </w:t>
      </w:r>
      <w:r>
        <w:t xml:space="preserve">   mushroom    </w:t>
      </w:r>
      <w:r>
        <w:t xml:space="preserve">   potatoes    </w:t>
      </w:r>
      <w:r>
        <w:t xml:space="preserve">   fruit    </w:t>
      </w:r>
      <w:r>
        <w:t xml:space="preserve">   serger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</dc:title>
  <dcterms:created xsi:type="dcterms:W3CDTF">2021-10-11T02:53:07Z</dcterms:created>
  <dcterms:modified xsi:type="dcterms:W3CDTF">2021-10-11T02:53:07Z</dcterms:modified>
</cp:coreProperties>
</file>