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chemical process where monomers combine to form a polymer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found in carbohydrates which is the most common element found on Earth. Also is the lightest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of many small monosaccharides that create large, complex sugar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structural polysaccharides used in the cell walls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vegetable containing complex carbohydrates which are important for long term energy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with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simple sugar that is colorless, water soluble and is made up of Carbon, Hydrogen,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Compound made up the elements called Carbon, Hydrogen, and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Sugars linked by two monosaccharides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 function of a simple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fruit that rebuilds muscle glycogen, which is important for long term energy storage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that breaks apart polymers into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element found in carbs which is colorless and orderless and necessary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with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Galactose + Glucose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element found in carbohydrates which have four electrons available for  bonding and atoms can bond with each-other</w:t>
            </w:r>
          </w:p>
        </w:tc>
      </w:tr>
    </w:tbl>
    <w:p>
      <w:pPr>
        <w:pStyle w:val="WordBankMedium"/>
      </w:pPr>
      <w:r>
        <w:t xml:space="preserve">   carbohydrate    </w:t>
      </w:r>
      <w:r>
        <w:t xml:space="preserve">   Carbon    </w:t>
      </w:r>
      <w:r>
        <w:t xml:space="preserve">   Hydrogen    </w:t>
      </w:r>
      <w:r>
        <w:t xml:space="preserve">   Oxygen    </w:t>
      </w:r>
      <w:r>
        <w:t xml:space="preserve">   Monosaccharides    </w:t>
      </w:r>
      <w:r>
        <w:t xml:space="preserve">   Energy    </w:t>
      </w:r>
      <w:r>
        <w:t xml:space="preserve">   Bread    </w:t>
      </w:r>
      <w:r>
        <w:t xml:space="preserve">   Potatoes    </w:t>
      </w:r>
      <w:r>
        <w:t xml:space="preserve">   disaccharides    </w:t>
      </w:r>
      <w:r>
        <w:t xml:space="preserve">   Lactose    </w:t>
      </w:r>
      <w:r>
        <w:t xml:space="preserve">   Polysaccharides     </w:t>
      </w:r>
      <w:r>
        <w:t xml:space="preserve">   Cellulose     </w:t>
      </w:r>
      <w:r>
        <w:t xml:space="preserve">   Banana    </w:t>
      </w:r>
      <w:r>
        <w:t xml:space="preserve">   Squash    </w:t>
      </w:r>
      <w:r>
        <w:t xml:space="preserve">   Polymerization    </w:t>
      </w:r>
      <w:r>
        <w:t xml:space="preserve">   Hydrolysis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2021-10-11T02:54:07Z</dcterms:created>
  <dcterms:modified xsi:type="dcterms:W3CDTF">2021-10-11T02:54:07Z</dcterms:modified>
</cp:coreProperties>
</file>