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carbohydrates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bananas    </w:t>
      </w:r>
      <w:r>
        <w:t xml:space="preserve">   quinoa    </w:t>
      </w:r>
      <w:r>
        <w:t xml:space="preserve">   lentil    </w:t>
      </w:r>
      <w:r>
        <w:t xml:space="preserve">   chickpea    </w:t>
      </w:r>
      <w:r>
        <w:t xml:space="preserve">   beans    </w:t>
      </w:r>
      <w:r>
        <w:t xml:space="preserve">   okra    </w:t>
      </w:r>
      <w:r>
        <w:t xml:space="preserve">   courgettes    </w:t>
      </w:r>
      <w:r>
        <w:t xml:space="preserve">   rice    </w:t>
      </w:r>
      <w:r>
        <w:t xml:space="preserve">   yam    </w:t>
      </w:r>
      <w:r>
        <w:t xml:space="preserve">   potato    </w:t>
      </w:r>
      <w:r>
        <w:t xml:space="preserve">   couscous    </w:t>
      </w:r>
      <w:r>
        <w:t xml:space="preserve">   pitta bread    </w:t>
      </w:r>
      <w:r>
        <w:t xml:space="preserve">   noodles    </w:t>
      </w:r>
      <w:r>
        <w:t xml:space="preserve">   wholewheat    </w:t>
      </w:r>
      <w:r>
        <w:t xml:space="preserve">   pasta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carbohydrates </dc:title>
  <dcterms:created xsi:type="dcterms:W3CDTF">2021-10-11T02:54:43Z</dcterms:created>
  <dcterms:modified xsi:type="dcterms:W3CDTF">2021-10-11T02:54:43Z</dcterms:modified>
</cp:coreProperties>
</file>