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in the bonds of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phosphate linkage present in certain intermediates lf carbohydrate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organic compounds when combined with hydrogen, oxygen,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product of the electron transport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currency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Carbohydrates that contain only 1 sugar unit or 2 suagr units.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cellular something that is manufactured by a organelle such as the golgi apparatus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takes part in and undergoes change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process that generates most of the energy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from sunlight is used to carry out chemical reactions. Also produces sugars that plants feed off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cannot manufacture its own food and instead obtains its food and energy by taking in organic substances, usually plant or animal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green pigment that is present in all green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nature moves energy. Makes up about 99% of the body's atoms and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saclike membrane that contains the chlorophyll in cyanobacteria and in the chloroplasts of plant cells and green algae.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is able to form nutritional organic substances from simple inorganic substances such as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matrix of a chloroplast, in which the grana are embedded.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organic compond that is composed of adenosine and two phosphate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organic compound that gives a characteristic color to plant or animal tissues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2021-10-11T02:53:10Z</dcterms:created>
  <dcterms:modified xsi:type="dcterms:W3CDTF">2021-10-11T02:53:10Z</dcterms:modified>
</cp:coreProperties>
</file>