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 GI food is absorbed more _______________________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excess carbohydrate in the body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sucrose is made up of glucose and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glycaemic index of white bread and potatoes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carbohydrates provide ______________________kj/gm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Carbohydrates are made up of carbon, hydrogen and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 stands for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Maltose is amde up of glucose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combining or two momosaccarides produces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example of a polysaccharide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examaple  of a low GI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carbohydrates come from 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2021-10-11T02:53:15Z</dcterms:created>
  <dcterms:modified xsi:type="dcterms:W3CDTF">2021-10-11T02:53:15Z</dcterms:modified>
</cp:coreProperties>
</file>