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fructose    </w:t>
      </w:r>
      <w:r>
        <w:t xml:space="preserve">   maltose    </w:t>
      </w:r>
      <w:r>
        <w:t xml:space="preserve">   catabolism    </w:t>
      </w:r>
      <w:r>
        <w:t xml:space="preserve">   digestion    </w:t>
      </w:r>
      <w:r>
        <w:t xml:space="preserve">   pepsin    </w:t>
      </w:r>
      <w:r>
        <w:t xml:space="preserve">   amino acids    </w:t>
      </w:r>
      <w:r>
        <w:t xml:space="preserve">   starches    </w:t>
      </w:r>
      <w:r>
        <w:t xml:space="preserve">   glycogen    </w:t>
      </w:r>
      <w:r>
        <w:t xml:space="preserve">   cellulose    </w:t>
      </w:r>
      <w:r>
        <w:t xml:space="preserve">   krebs cycle    </w:t>
      </w:r>
      <w:r>
        <w:t xml:space="preserve">   sucrose    </w:t>
      </w:r>
      <w:r>
        <w:t xml:space="preserve">   glucose    </w:t>
      </w:r>
      <w:r>
        <w:t xml:space="preserve">   disaccharide    </w:t>
      </w:r>
      <w:r>
        <w:t xml:space="preserve">   aerobic    </w:t>
      </w:r>
      <w:r>
        <w:t xml:space="preserve">   lactate    </w:t>
      </w:r>
      <w:r>
        <w:t xml:space="preserve">   pyruvate    </w:t>
      </w:r>
      <w:r>
        <w:t xml:space="preserve">   glycogenesis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2021-10-11T02:53:46Z</dcterms:created>
  <dcterms:modified xsi:type="dcterms:W3CDTF">2021-10-11T02:53:46Z</dcterms:modified>
</cp:coreProperties>
</file>