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carbohydrates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dumping    </w:t>
      </w:r>
      <w:r>
        <w:t xml:space="preserve">   ice cream    </w:t>
      </w:r>
      <w:r>
        <w:t xml:space="preserve">   pudding    </w:t>
      </w:r>
      <w:r>
        <w:t xml:space="preserve">   crackers    </w:t>
      </w:r>
      <w:r>
        <w:t xml:space="preserve">   crutons    </w:t>
      </w:r>
      <w:r>
        <w:t xml:space="preserve">   toasted bread    </w:t>
      </w:r>
      <w:r>
        <w:t xml:space="preserve">   sweet corn    </w:t>
      </w:r>
      <w:r>
        <w:t xml:space="preserve">   mealie meal    </w:t>
      </w:r>
      <w:r>
        <w:t xml:space="preserve">   cassava    </w:t>
      </w:r>
      <w:r>
        <w:t xml:space="preserve">   pastry    </w:t>
      </w:r>
      <w:r>
        <w:t xml:space="preserve">   bread rolls    </w:t>
      </w:r>
      <w:r>
        <w:t xml:space="preserve">   rice crispies    </w:t>
      </w:r>
      <w:r>
        <w:t xml:space="preserve">   coco pops    </w:t>
      </w:r>
      <w:r>
        <w:t xml:space="preserve">   allbran cereal    </w:t>
      </w:r>
      <w:r>
        <w:t xml:space="preserve">   pronuto    </w:t>
      </w:r>
      <w:r>
        <w:t xml:space="preserve">   provite    </w:t>
      </w:r>
      <w:r>
        <w:t xml:space="preserve">   movite    </w:t>
      </w:r>
      <w:r>
        <w:t xml:space="preserve">   Rusk    </w:t>
      </w:r>
      <w:r>
        <w:t xml:space="preserve">   weet bix    </w:t>
      </w:r>
      <w:r>
        <w:t xml:space="preserve">   corn flakes    </w:t>
      </w:r>
      <w:r>
        <w:t xml:space="preserve">   cream donuts    </w:t>
      </w:r>
      <w:r>
        <w:t xml:space="preserve">   chips    </w:t>
      </w:r>
      <w:r>
        <w:t xml:space="preserve">   cookies    </w:t>
      </w:r>
      <w:r>
        <w:t xml:space="preserve">   pancakes    </w:t>
      </w:r>
      <w:r>
        <w:t xml:space="preserve">   megamuffins    </w:t>
      </w:r>
      <w:r>
        <w:t xml:space="preserve">   hamburger rolls    </w:t>
      </w:r>
      <w:r>
        <w:t xml:space="preserve">   pretzels    </w:t>
      </w:r>
      <w:r>
        <w:t xml:space="preserve">   pizza crust    </w:t>
      </w:r>
      <w:r>
        <w:t xml:space="preserve">   cake    </w:t>
      </w:r>
      <w:r>
        <w:t xml:space="preserve">   whole grain    </w:t>
      </w:r>
      <w:r>
        <w:t xml:space="preserve">   whole rye    </w:t>
      </w:r>
      <w:r>
        <w:t xml:space="preserve">   millet    </w:t>
      </w:r>
      <w:r>
        <w:t xml:space="preserve">   buckwheat    </w:t>
      </w:r>
      <w:r>
        <w:t xml:space="preserve">   whole oats    </w:t>
      </w:r>
      <w:r>
        <w:t xml:space="preserve">   whole wheat bread    </w:t>
      </w:r>
      <w:r>
        <w:t xml:space="preserve">   whole grain pasta    </w:t>
      </w:r>
      <w:r>
        <w:t xml:space="preserve">   Brown rice    </w:t>
      </w:r>
      <w:r>
        <w:t xml:space="preserve">   sugar cane    </w:t>
      </w:r>
      <w:r>
        <w:t xml:space="preserve">   honey    </w:t>
      </w:r>
      <w:r>
        <w:t xml:space="preserve">   sugar    </w:t>
      </w:r>
      <w:r>
        <w:t xml:space="preserve">   sweets    </w:t>
      </w:r>
      <w:r>
        <w:t xml:space="preserve">   sweet potatoes    </w:t>
      </w:r>
      <w:r>
        <w:t xml:space="preserve">   potatoes    </w:t>
      </w:r>
      <w:r>
        <w:t xml:space="preserve">   sorghum    </w:t>
      </w:r>
      <w:r>
        <w:t xml:space="preserve">   wheat    </w:t>
      </w:r>
      <w:r>
        <w:t xml:space="preserve">   maize    </w:t>
      </w:r>
      <w:r>
        <w:t xml:space="preserve">   rice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carbohydrates</dc:title>
  <dcterms:created xsi:type="dcterms:W3CDTF">2021-10-11T02:53:48Z</dcterms:created>
  <dcterms:modified xsi:type="dcterms:W3CDTF">2021-10-11T02:53:48Z</dcterms:modified>
</cp:coreProperties>
</file>