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carbohydrates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pizza crust    </w:t>
      </w:r>
      <w:r>
        <w:t xml:space="preserve">   cake    </w:t>
      </w:r>
      <w:r>
        <w:t xml:space="preserve">   wholegrain    </w:t>
      </w:r>
      <w:r>
        <w:t xml:space="preserve">   wholerye    </w:t>
      </w:r>
      <w:r>
        <w:t xml:space="preserve">   millet    </w:t>
      </w:r>
      <w:r>
        <w:t xml:space="preserve">   buckwheat    </w:t>
      </w:r>
      <w:r>
        <w:t xml:space="preserve">   wholeoats    </w:t>
      </w:r>
      <w:r>
        <w:t xml:space="preserve">   wholewheatbread    </w:t>
      </w:r>
      <w:r>
        <w:t xml:space="preserve">   wholegrainpasta    </w:t>
      </w:r>
      <w:r>
        <w:t xml:space="preserve">   brownrice    </w:t>
      </w:r>
      <w:r>
        <w:t xml:space="preserve">   sugarcane    </w:t>
      </w:r>
      <w:r>
        <w:t xml:space="preserve">   honey    </w:t>
      </w:r>
      <w:r>
        <w:t xml:space="preserve">   sugar    </w:t>
      </w:r>
      <w:r>
        <w:t xml:space="preserve">   cassava    </w:t>
      </w:r>
      <w:r>
        <w:t xml:space="preserve">   sweet potatoes    </w:t>
      </w:r>
      <w:r>
        <w:t xml:space="preserve">   potatoes    </w:t>
      </w:r>
      <w:r>
        <w:t xml:space="preserve">   rice    </w:t>
      </w:r>
      <w:r>
        <w:t xml:space="preserve">   sorghum    </w:t>
      </w:r>
      <w:r>
        <w:t xml:space="preserve">   wheat    </w:t>
      </w:r>
      <w:r>
        <w:t xml:space="preserve">   maize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</dc:title>
  <dcterms:created xsi:type="dcterms:W3CDTF">2021-10-11T02:53:51Z</dcterms:created>
  <dcterms:modified xsi:type="dcterms:W3CDTF">2021-10-11T02:53:51Z</dcterms:modified>
</cp:coreProperties>
</file>