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carbon 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amino acids    </w:t>
      </w:r>
      <w:r>
        <w:t xml:space="preserve">   aromatic hydrocarbon    </w:t>
      </w:r>
      <w:r>
        <w:t xml:space="preserve">   carbohydrates    </w:t>
      </w:r>
      <w:r>
        <w:t xml:space="preserve">   enzymes    </w:t>
      </w:r>
      <w:r>
        <w:t xml:space="preserve">   fossil fuel    </w:t>
      </w:r>
      <w:r>
        <w:t xml:space="preserve">   functional group    </w:t>
      </w:r>
      <w:r>
        <w:t xml:space="preserve">   hydrocarbon    </w:t>
      </w:r>
      <w:r>
        <w:t xml:space="preserve">   isomers    </w:t>
      </w:r>
      <w:r>
        <w:t xml:space="preserve">   monomers    </w:t>
      </w:r>
      <w:r>
        <w:t xml:space="preserve">   network solid    </w:t>
      </w:r>
      <w:r>
        <w:t xml:space="preserve">   nucleic acids    </w:t>
      </w:r>
      <w:r>
        <w:t xml:space="preserve">   organic compound    </w:t>
      </w:r>
      <w:r>
        <w:t xml:space="preserve">   photosynthesis    </w:t>
      </w:r>
      <w:r>
        <w:t xml:space="preserve">   polymer    </w:t>
      </w:r>
      <w:r>
        <w:t xml:space="preserve">   protein    </w:t>
      </w:r>
      <w:r>
        <w:t xml:space="preserve">   saturated hydrocarbon    </w:t>
      </w:r>
      <w:r>
        <w:t xml:space="preserve">   substituted hydrocarbon    </w:t>
      </w:r>
      <w:r>
        <w:t xml:space="preserve">   unsaturated hydrocarbon    </w:t>
      </w:r>
      <w:r>
        <w:t xml:space="preserve">   vitamins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chemistry </dc:title>
  <dcterms:created xsi:type="dcterms:W3CDTF">2021-10-11T02:54:14Z</dcterms:created>
  <dcterms:modified xsi:type="dcterms:W3CDTF">2021-10-11T02:54:14Z</dcterms:modified>
</cp:coreProperties>
</file>