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carbs 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term for carbohydrate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found in all proteins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identify glucose from galactose, look for this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hexose with a pentagon shaped carbon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bond joins the monomers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polymer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element found only in some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form a disaccharide, water is removed from two _______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alpha glucose has what at the top of C1?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glucose and fructose are two monosaccharides, what is the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monomer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large biological molecule is not a true polymer?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reaction used to form disaccharides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glucose and fructose form which disaccharide?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bond used to join nucleotides together, forming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biological molecule made out of smaller repeating units,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identify alpha glucose from beta, look for this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polysaccharides have this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carbohydrates have twice as much of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glucose molecules form which disaccharide?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found in all bio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carbs L1</dc:title>
  <dcterms:created xsi:type="dcterms:W3CDTF">2021-10-11T02:55:19Z</dcterms:created>
  <dcterms:modified xsi:type="dcterms:W3CDTF">2021-10-11T02:55:19Z</dcterms:modified>
</cp:coreProperties>
</file>