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snapchat    </w:t>
      </w:r>
      <w:r>
        <w:t xml:space="preserve">   tiktok    </w:t>
      </w:r>
      <w:r>
        <w:t xml:space="preserve">   sat    </w:t>
      </w:r>
      <w:r>
        <w:t xml:space="preserve">   bat    </w:t>
      </w:r>
      <w:r>
        <w:t xml:space="preserve">   cat    </w:t>
      </w:r>
      <w:r>
        <w:t xml:space="preserve">   love    </w:t>
      </w:r>
      <w:r>
        <w:t xml:space="preserve">   hitormiss    </w:t>
      </w:r>
      <w:r>
        <w:t xml:space="preserve">   cheater    </w:t>
      </w:r>
      <w:r>
        <w:t xml:space="preserve">   dog    </w:t>
      </w:r>
      <w:r>
        <w:t xml:space="preserve">   destiny    </w:t>
      </w:r>
      <w:r>
        <w:t xml:space="preserve">   chicken    </w:t>
      </w:r>
      <w:r>
        <w:t xml:space="preserve">   cardi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 b</dc:title>
  <dcterms:created xsi:type="dcterms:W3CDTF">2021-10-11T02:54:44Z</dcterms:created>
  <dcterms:modified xsi:type="dcterms:W3CDTF">2021-10-11T02:54:44Z</dcterms:modified>
</cp:coreProperties>
</file>