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 b song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rollin    </w:t>
      </w:r>
      <w:r>
        <w:t xml:space="preserve">   thru your phine    </w:t>
      </w:r>
      <w:r>
        <w:t xml:space="preserve">   so bad    </w:t>
      </w:r>
      <w:r>
        <w:t xml:space="preserve">   i do feat    </w:t>
      </w:r>
      <w:r>
        <w:t xml:space="preserve">   lick    </w:t>
      </w:r>
      <w:r>
        <w:t xml:space="preserve">   xcx    </w:t>
      </w:r>
      <w:r>
        <w:t xml:space="preserve">   my family    </w:t>
      </w:r>
      <w:r>
        <w:t xml:space="preserve">   la modelo    </w:t>
      </w:r>
      <w:r>
        <w:t xml:space="preserve">   dinero    </w:t>
      </w:r>
      <w:r>
        <w:t xml:space="preserve">   red barz    </w:t>
      </w:r>
      <w:r>
        <w:t xml:space="preserve">   washpoppin    </w:t>
      </w:r>
      <w:r>
        <w:t xml:space="preserve">   bartier cardi    </w:t>
      </w:r>
      <w:r>
        <w:t xml:space="preserve">   backin it up    </w:t>
      </w:r>
      <w:r>
        <w:t xml:space="preserve">   everything    </w:t>
      </w:r>
      <w:r>
        <w:t xml:space="preserve">   no limit    </w:t>
      </w:r>
      <w:r>
        <w:t xml:space="preserve">   tali taki    </w:t>
      </w:r>
      <w:r>
        <w:t xml:space="preserve">   finesse    </w:t>
      </w:r>
      <w:r>
        <w:t xml:space="preserve">   bodak yellow    </w:t>
      </w:r>
      <w:r>
        <w:t xml:space="preserve">   foreva    </w:t>
      </w:r>
      <w:r>
        <w:t xml:space="preserve">   i like it    </w:t>
      </w:r>
      <w:r>
        <w:t xml:space="preserve">   girls like you    </w:t>
      </w:r>
      <w:r>
        <w:t xml:space="preserve">   twerk    </w:t>
      </w:r>
      <w:r>
        <w:t xml:space="preserve">   mothsports    </w:t>
      </w:r>
      <w:r>
        <w:t xml:space="preserve">   drop    </w:t>
      </w:r>
      <w:r>
        <w:t xml:space="preserve">   ring    </w:t>
      </w:r>
      <w:r>
        <w:t xml:space="preserve">   please me    </w:t>
      </w:r>
      <w:r>
        <w:t xml:space="preserve">   clout    </w:t>
      </w:r>
      <w:r>
        <w:t xml:space="preserve">   money    </w:t>
      </w:r>
      <w:r>
        <w:t xml:space="preserve">   careful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 b song </dc:title>
  <dcterms:created xsi:type="dcterms:W3CDTF">2021-10-11T02:54:42Z</dcterms:created>
  <dcterms:modified xsi:type="dcterms:W3CDTF">2021-10-11T02:54:42Z</dcterms:modified>
</cp:coreProperties>
</file>