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cardiac arrest possible reasons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KNIFE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KILLS 6,000,000 WORLDWIDE ANNUALLY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MANY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CANT BREATHE!!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CANT SWIM!!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 MUCH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LEAKY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DILATED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TONIC CLONIC?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?FAST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BANG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LOOSE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POOR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MUCH CLARET?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CHEST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BANG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 NECKTIE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CHEW YOUR FOOD!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COPD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NOVEMBER 5TH ISSUES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arrest possible reasons</dc:title>
  <dcterms:created xsi:type="dcterms:W3CDTF">2021-10-12T14:02:11Z</dcterms:created>
  <dcterms:modified xsi:type="dcterms:W3CDTF">2021-10-12T14:02:11Z</dcterms:modified>
</cp:coreProperties>
</file>