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&amp;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transmits the electrical  impulses from  the point of the  apex of the fascicular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prevent back flow of blood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pumps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junction of veins and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neutrophils, eosinophils and basophils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ventricular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blue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prevent back flow of blood from left ventricles to the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carries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carries unoxygenated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shape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aids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blood goes back to the heart via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 pink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drain blood from the rest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Relays the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pumps blood 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 electric impulses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from the heart goes to the lung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carrier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artery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drain blood from the head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the valves do not close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ventricular 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pump 7,000 liters of blood a day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lymphocytes and monocytes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allows deoxygenated blood to return from the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closing the A-V valves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&amp; circulatory system</dc:title>
  <dcterms:created xsi:type="dcterms:W3CDTF">2021-10-11T02:55:27Z</dcterms:created>
  <dcterms:modified xsi:type="dcterms:W3CDTF">2021-10-11T02:55:27Z</dcterms:modified>
</cp:coreProperties>
</file>