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Stroke    </w:t>
      </w:r>
      <w:r>
        <w:t xml:space="preserve">   Ventricle    </w:t>
      </w:r>
      <w:r>
        <w:t xml:space="preserve">   Pancreatitis    </w:t>
      </w:r>
      <w:r>
        <w:t xml:space="preserve">   Heart murmur    </w:t>
      </w:r>
      <w:r>
        <w:t xml:space="preserve">   Abdominal aorta    </w:t>
      </w:r>
      <w:r>
        <w:t xml:space="preserve">   Acetylcholine    </w:t>
      </w:r>
      <w:r>
        <w:t xml:space="preserve">   Alveoli    </w:t>
      </w:r>
      <w:r>
        <w:t xml:space="preserve">   Aneurysm    </w:t>
      </w:r>
      <w:r>
        <w:t xml:space="preserve">   blood pressure    </w:t>
      </w:r>
      <w:r>
        <w:t xml:space="preserve">   Capillaries    </w:t>
      </w:r>
      <w:r>
        <w:t xml:space="preserve">   Cardiac    </w:t>
      </w:r>
      <w:r>
        <w:t xml:space="preserve">   Endocardium    </w:t>
      </w:r>
      <w:r>
        <w:t xml:space="preserve">   Enzyme    </w:t>
      </w:r>
      <w:r>
        <w:t xml:space="preserve">   Fatty acids    </w:t>
      </w:r>
      <w:r>
        <w:t xml:space="preserve">   heart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search</dc:title>
  <dcterms:created xsi:type="dcterms:W3CDTF">2021-10-11T02:55:57Z</dcterms:created>
  <dcterms:modified xsi:type="dcterms:W3CDTF">2021-10-11T02:55:57Z</dcterms:modified>
</cp:coreProperties>
</file>