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cardiovascular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myocardium    </w:t>
      </w:r>
      <w:r>
        <w:t xml:space="preserve">   deoxygenated blood    </w:t>
      </w:r>
      <w:r>
        <w:t xml:space="preserve">   tricuspid valve    </w:t>
      </w:r>
      <w:r>
        <w:t xml:space="preserve">   superior vena cava    </w:t>
      </w:r>
      <w:r>
        <w:t xml:space="preserve">   subclavian    </w:t>
      </w:r>
      <w:r>
        <w:t xml:space="preserve">   vertabral    </w:t>
      </w:r>
      <w:r>
        <w:t xml:space="preserve">   thoracic aorta    </w:t>
      </w:r>
      <w:r>
        <w:t xml:space="preserve">   regulation    </w:t>
      </w:r>
      <w:r>
        <w:t xml:space="preserve">   protection    </w:t>
      </w:r>
      <w:r>
        <w:t xml:space="preserve">   transportation    </w:t>
      </w:r>
      <w:r>
        <w:t xml:space="preserve">   platelets    </w:t>
      </w:r>
      <w:r>
        <w:t xml:space="preserve">   erythrocytes    </w:t>
      </w:r>
      <w:r>
        <w:t xml:space="preserve">   brachiocephalic artery    </w:t>
      </w:r>
      <w:r>
        <w:t xml:space="preserve">   lungs    </w:t>
      </w:r>
      <w:r>
        <w:t xml:space="preserve">   circulatory loops    </w:t>
      </w:r>
      <w:r>
        <w:t xml:space="preserve">   thymus    </w:t>
      </w:r>
      <w:r>
        <w:t xml:space="preserve">   spleen    </w:t>
      </w:r>
      <w:r>
        <w:t xml:space="preserve">   blood    </w:t>
      </w:r>
      <w:r>
        <w:t xml:space="preserve">   internal jugular veins    </w:t>
      </w:r>
      <w:r>
        <w:t xml:space="preserve">   plasma    </w:t>
      </w:r>
      <w:r>
        <w:t xml:space="preserve">   thoracic    </w:t>
      </w:r>
      <w:r>
        <w:t xml:space="preserve">   subclavian veins    </w:t>
      </w:r>
      <w:r>
        <w:t xml:space="preserve">   diffusion    </w:t>
      </w:r>
      <w:r>
        <w:t xml:space="preserve">   lymph node    </w:t>
      </w:r>
      <w:r>
        <w:t xml:space="preserve">   veins    </w:t>
      </w:r>
      <w:r>
        <w:t xml:space="preserve">   popliteal artery    </w:t>
      </w:r>
      <w:r>
        <w:t xml:space="preserve">   capillaries    </w:t>
      </w:r>
      <w:r>
        <w:t xml:space="preserve">   oxygen    </w:t>
      </w:r>
      <w:r>
        <w:t xml:space="preserve">   heart    </w:t>
      </w:r>
      <w:r>
        <w:t xml:space="preserve">   lymph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cardiovascular system </dc:title>
  <dcterms:created xsi:type="dcterms:W3CDTF">2021-10-11T02:54:27Z</dcterms:created>
  <dcterms:modified xsi:type="dcterms:W3CDTF">2021-10-11T02:54:27Z</dcterms:modified>
</cp:coreProperties>
</file>