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your heart is at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device placed in the chest or abdomen to help control abnormal heart rhythms.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cardiaovascular system consists of ___________liters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with symptoms of SOB, fatigue, swollen legs, rapid heatbeat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Diesase with difficulty speaking, paralysis or numbness, trouble seeing and/or trouble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procedure to examine how well your heart is doing.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house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high blood pressure. No typical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a heart attack,  with symptoms of tightness or pain in chest, neck, back, or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when your heart beats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good for the cardiovascular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your blood pushing agaginst the walls of your arteries.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blockage in one or more of the arties of the lungs.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2021-10-11T02:54:08Z</dcterms:created>
  <dcterms:modified xsi:type="dcterms:W3CDTF">2021-10-11T02:54:08Z</dcterms:modified>
</cp:coreProperties>
</file>