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polymorphs    </w:t>
      </w:r>
      <w:r>
        <w:t xml:space="preserve">   lymphocytes    </w:t>
      </w:r>
      <w:r>
        <w:t xml:space="preserve">   haemoglobin    </w:t>
      </w:r>
      <w:r>
        <w:t xml:space="preserve">   pulmonary    </w:t>
      </w:r>
      <w:r>
        <w:t xml:space="preserve">   veins    </w:t>
      </w:r>
      <w:r>
        <w:t xml:space="preserve">   arteries    </w:t>
      </w:r>
      <w:r>
        <w:t xml:space="preserve">   aorta    </w:t>
      </w:r>
      <w:r>
        <w:t xml:space="preserve">   ventricle    </w:t>
      </w:r>
      <w:r>
        <w:t xml:space="preserve">   auricle    </w:t>
      </w:r>
      <w:r>
        <w:t xml:space="preserve">   blood    </w:t>
      </w:r>
      <w:r>
        <w:t xml:space="preserve">   heart    </w:t>
      </w:r>
      <w:r>
        <w:t xml:space="preserve">   pump    </w:t>
      </w:r>
      <w:r>
        <w:t xml:space="preserve">   capillaries    </w:t>
      </w:r>
      <w:r>
        <w:t xml:space="preserve">   carbon dioxide    </w:t>
      </w:r>
      <w:r>
        <w:t xml:space="preserve">   oxygen    </w:t>
      </w:r>
      <w:r>
        <w:t xml:space="preserve">   metabolism    </w:t>
      </w:r>
      <w:r>
        <w:t xml:space="preserve">   deoxygenated    </w:t>
      </w:r>
      <w:r>
        <w:t xml:space="preserve">   oxygenated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2021-10-11T02:55:42Z</dcterms:created>
  <dcterms:modified xsi:type="dcterms:W3CDTF">2021-10-11T02:55:42Z</dcterms:modified>
</cp:coreProperties>
</file>