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popliteal artery    </w:t>
      </w:r>
      <w:r>
        <w:t xml:space="preserve">   femoral vein    </w:t>
      </w:r>
      <w:r>
        <w:t xml:space="preserve">   femoral artery    </w:t>
      </w:r>
      <w:r>
        <w:t xml:space="preserve">   great saphenous vein    </w:t>
      </w:r>
      <w:r>
        <w:t xml:space="preserve">   external iliac artery    </w:t>
      </w:r>
      <w:r>
        <w:t xml:space="preserve">   external iliac vein    </w:t>
      </w:r>
      <w:r>
        <w:t xml:space="preserve">   internal iliac vein    </w:t>
      </w:r>
      <w:r>
        <w:t xml:space="preserve">   internal iliac artery    </w:t>
      </w:r>
      <w:r>
        <w:t xml:space="preserve">   common iliac artery    </w:t>
      </w:r>
      <w:r>
        <w:t xml:space="preserve">   common iliac vein    </w:t>
      </w:r>
      <w:r>
        <w:t xml:space="preserve">   gonadal artery    </w:t>
      </w:r>
      <w:r>
        <w:t xml:space="preserve">   gonadal vein    </w:t>
      </w:r>
      <w:r>
        <w:t xml:space="preserve">   rehal arteries    </w:t>
      </w:r>
      <w:r>
        <w:t xml:space="preserve">   rehal veins    </w:t>
      </w:r>
      <w:r>
        <w:t xml:space="preserve">   hepatic veins    </w:t>
      </w:r>
      <w:r>
        <w:t xml:space="preserve">   celiac trunk    </w:t>
      </w:r>
      <w:r>
        <w:t xml:space="preserve">   heart    </w:t>
      </w:r>
      <w:r>
        <w:t xml:space="preserve">   pulmonary veins    </w:t>
      </w:r>
      <w:r>
        <w:t xml:space="preserve">   pulmonary arteries    </w:t>
      </w:r>
      <w:r>
        <w:t xml:space="preserve">   common carotid arteries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 </dc:title>
  <dcterms:created xsi:type="dcterms:W3CDTF">2021-10-11T02:54:52Z</dcterms:created>
  <dcterms:modified xsi:type="dcterms:W3CDTF">2021-10-11T02:54:52Z</dcterms:modified>
</cp:coreProperties>
</file>