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for a planted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roots    </w:t>
      </w:r>
      <w:r>
        <w:t xml:space="preserve">   water    </w:t>
      </w:r>
      <w:r>
        <w:t xml:space="preserve">   growth    </w:t>
      </w:r>
      <w:r>
        <w:t xml:space="preserve">   manual handling    </w:t>
      </w:r>
      <w:r>
        <w:t xml:space="preserve">   rubbish    </w:t>
      </w:r>
      <w:r>
        <w:t xml:space="preserve">   weeds    </w:t>
      </w:r>
      <w:r>
        <w:t xml:space="preserve">   tidy    </w:t>
      </w:r>
      <w:r>
        <w:t xml:space="preserve">   clean    </w:t>
      </w:r>
      <w:r>
        <w:t xml:space="preserve">   cleantools    </w:t>
      </w:r>
      <w:r>
        <w:t xml:space="preserve">   dig    </w:t>
      </w:r>
      <w:r>
        <w:t xml:space="preserve">   ppe    </w:t>
      </w:r>
      <w:r>
        <w:t xml:space="preserve">   debris    </w:t>
      </w:r>
      <w:r>
        <w:t xml:space="preserve">   waste    </w:t>
      </w:r>
      <w:r>
        <w:t xml:space="preserve">   cultivate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for a planted area</dc:title>
  <dcterms:created xsi:type="dcterms:W3CDTF">2021-10-11T02:55:38Z</dcterms:created>
  <dcterms:modified xsi:type="dcterms:W3CDTF">2021-10-11T02:55:38Z</dcterms:modified>
</cp:coreProperties>
</file>