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for your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concentration    </w:t>
      </w:r>
      <w:r>
        <w:t xml:space="preserve">   effort    </w:t>
      </w:r>
      <w:r>
        <w:t xml:space="preserve">   achieve    </w:t>
      </w:r>
      <w:r>
        <w:t xml:space="preserve">   equipment    </w:t>
      </w:r>
      <w:r>
        <w:t xml:space="preserve">   organised    </w:t>
      </w:r>
      <w:r>
        <w:t xml:space="preserve">   hand    </w:t>
      </w:r>
      <w:r>
        <w:t xml:space="preserve">   up    </w:t>
      </w:r>
      <w:r>
        <w:t xml:space="preserve">   give    </w:t>
      </w:r>
      <w:r>
        <w:t xml:space="preserve">   never    </w:t>
      </w:r>
      <w:r>
        <w:t xml:space="preserve">   belongings    </w:t>
      </w:r>
      <w:r>
        <w:t xml:space="preserve">   responsibility    </w:t>
      </w:r>
      <w:r>
        <w:t xml:space="preserve">   participate    </w:t>
      </w:r>
      <w:r>
        <w:t xml:space="preserve">   best    </w:t>
      </w:r>
      <w:r>
        <w:t xml:space="preserve">   try    </w:t>
      </w:r>
      <w:r>
        <w:t xml:space="preserve">   help    </w:t>
      </w:r>
      <w:r>
        <w:t xml:space="preserve">   time    </w:t>
      </w:r>
      <w:r>
        <w:t xml:space="preserve">   listener    </w:t>
      </w:r>
      <w:r>
        <w:t xml:space="preserve">   good    </w:t>
      </w:r>
      <w:r>
        <w:t xml:space="preserve">   learning    </w:t>
      </w:r>
      <w:r>
        <w:t xml:space="preserve">   your    </w:t>
      </w:r>
      <w:r>
        <w:t xml:space="preserve">   for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for your learning</dc:title>
  <dcterms:created xsi:type="dcterms:W3CDTF">2021-10-11T02:54:46Z</dcterms:created>
  <dcterms:modified xsi:type="dcterms:W3CDTF">2021-10-11T02:54:46Z</dcterms:modified>
</cp:coreProperties>
</file>