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 in a nursing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bettlägerig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Beratung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Badewannenlift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Gehilfe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Bewohner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Atmung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Krankenhausbett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Ausstattung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ermutigen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Spielnachmittage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Physiotherapeut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Rollstuhlrampe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Oberschenkelknochen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umlagern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Handarbeit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in a nursing home</dc:title>
  <dcterms:created xsi:type="dcterms:W3CDTF">2021-10-11T02:56:15Z</dcterms:created>
  <dcterms:modified xsi:type="dcterms:W3CDTF">2021-10-11T02:56:15Z</dcterms:modified>
</cp:coreProperties>
</file>