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amount of an employee's earnings before deductions are taken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information about possible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hires someone to do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on time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a paycheck after the deductions are taken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2021-10-11T02:55:55Z</dcterms:created>
  <dcterms:modified xsi:type="dcterms:W3CDTF">2021-10-11T02:55:55Z</dcterms:modified>
</cp:coreProperties>
</file>