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and skills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problemsolving    </w:t>
      </w:r>
      <w:r>
        <w:t xml:space="preserve">   communication    </w:t>
      </w:r>
      <w:r>
        <w:t xml:space="preserve">   teamwork    </w:t>
      </w:r>
      <w:r>
        <w:t xml:space="preserve">   presentation    </w:t>
      </w:r>
      <w:r>
        <w:t xml:space="preserve">   leadership    </w:t>
      </w:r>
      <w:r>
        <w:t xml:space="preserve">   contentskills    </w:t>
      </w:r>
      <w:r>
        <w:t xml:space="preserve">   resume    </w:t>
      </w:r>
      <w:r>
        <w:t xml:space="preserve">   internship    </w:t>
      </w:r>
      <w:r>
        <w:t xml:space="preserve">   transferable    </w:t>
      </w:r>
      <w:r>
        <w:t xml:space="preserve">   aptitude    </w:t>
      </w:r>
      <w:r>
        <w:t xml:space="preserve">   volunteer    </w:t>
      </w:r>
      <w:r>
        <w:t xml:space="preserve">   network    </w:t>
      </w:r>
      <w:r>
        <w:t xml:space="preserve">   personality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and skills word seach</dc:title>
  <dcterms:created xsi:type="dcterms:W3CDTF">2021-10-11T02:55:25Z</dcterms:created>
  <dcterms:modified xsi:type="dcterms:W3CDTF">2021-10-11T02:55:25Z</dcterms:modified>
</cp:coreProperties>
</file>