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references    </w:t>
      </w:r>
      <w:r>
        <w:t xml:space="preserve">   achievements    </w:t>
      </w:r>
      <w:r>
        <w:t xml:space="preserve">   capabilities    </w:t>
      </w:r>
      <w:r>
        <w:t xml:space="preserve">   fired    </w:t>
      </w:r>
      <w:r>
        <w:t xml:space="preserve">   retire    </w:t>
      </w:r>
      <w:r>
        <w:t xml:space="preserve">   application    </w:t>
      </w:r>
      <w:r>
        <w:t xml:space="preserve">   resume    </w:t>
      </w:r>
      <w:r>
        <w:t xml:space="preserve">   qualifications    </w:t>
      </w:r>
      <w:r>
        <w:t xml:space="preserve">   shift    </w:t>
      </w:r>
      <w:r>
        <w:t xml:space="preserve">   workplace    </w:t>
      </w:r>
      <w:r>
        <w:t xml:space="preserve">   reliability    </w:t>
      </w:r>
      <w:r>
        <w:t xml:space="preserve">   manager    </w:t>
      </w:r>
      <w:r>
        <w:t xml:space="preserve">   benefits    </w:t>
      </w:r>
      <w:r>
        <w:t xml:space="preserve">   enterprise    </w:t>
      </w:r>
      <w:r>
        <w:t xml:space="preserve">   wage    </w:t>
      </w:r>
      <w:r>
        <w:t xml:space="preserve">   employer    </w:t>
      </w:r>
      <w:r>
        <w:t xml:space="preserve">   employee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choices</dc:title>
  <dcterms:created xsi:type="dcterms:W3CDTF">2021-10-11T02:57:12Z</dcterms:created>
  <dcterms:modified xsi:type="dcterms:W3CDTF">2021-10-11T02:57:12Z</dcterms:modified>
</cp:coreProperties>
</file>