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arts    </w:t>
      </w:r>
      <w:r>
        <w:t xml:space="preserve">   bank    </w:t>
      </w:r>
      <w:r>
        <w:t xml:space="preserve">   chickens    </w:t>
      </w:r>
      <w:r>
        <w:t xml:space="preserve">   heart    </w:t>
      </w:r>
      <w:r>
        <w:t xml:space="preserve">   nurse    </w:t>
      </w:r>
      <w:r>
        <w:t xml:space="preserve">   money    </w:t>
      </w:r>
      <w:r>
        <w:t xml:space="preserve">   railroad    </w:t>
      </w:r>
      <w:r>
        <w:t xml:space="preserve">   bugs    </w:t>
      </w:r>
      <w:r>
        <w:t xml:space="preserve">   air    </w:t>
      </w:r>
      <w:r>
        <w:t xml:space="preserve">   water    </w:t>
      </w:r>
      <w:r>
        <w:t xml:space="preserve">   doctors    </w:t>
      </w:r>
      <w:r>
        <w:t xml:space="preserve">   transportation    </w:t>
      </w:r>
      <w:r>
        <w:t xml:space="preserve">   animals    </w:t>
      </w:r>
      <w:r>
        <w:t xml:space="preserve">   health    </w:t>
      </w:r>
      <w:r>
        <w:t xml:space="preserve">   plants    </w:t>
      </w:r>
      <w:r>
        <w:t xml:space="preserve">   dentist    </w:t>
      </w:r>
      <w:r>
        <w:t xml:space="preserve">   law    </w:t>
      </w:r>
      <w:r>
        <w:t xml:space="preserve">   apples    </w:t>
      </w:r>
      <w:r>
        <w:t xml:space="preserve">   fashion    </w:t>
      </w:r>
      <w:r>
        <w:t xml:space="preserve">   video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2021-10-11T02:56:29Z</dcterms:created>
  <dcterms:modified xsi:type="dcterms:W3CDTF">2021-10-11T02:56:29Z</dcterms:modified>
</cp:coreProperties>
</file>