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</w:tc>
      </w:tr>
    </w:tbl>
    <w:p>
      <w:pPr>
        <w:pStyle w:val="WordBankLarge"/>
      </w:pPr>
      <w:r>
        <w:t xml:space="preserve">    Apprenticeship    </w:t>
      </w:r>
      <w:r>
        <w:t xml:space="preserve">   Associate degree    </w:t>
      </w:r>
      <w:r>
        <w:t xml:space="preserve">   Bachelor's degree    </w:t>
      </w:r>
      <w:r>
        <w:t xml:space="preserve">   Credit    </w:t>
      </w:r>
      <w:r>
        <w:t xml:space="preserve">    Elective    </w:t>
      </w:r>
      <w:r>
        <w:t xml:space="preserve">   Financial aid    </w:t>
      </w:r>
      <w:r>
        <w:t xml:space="preserve">   GED certificate    </w:t>
      </w:r>
      <w:r>
        <w:t xml:space="preserve">   Graduate school    </w:t>
      </w:r>
      <w:r>
        <w:t xml:space="preserve">   Internship    </w:t>
      </w:r>
      <w:r>
        <w:t xml:space="preserve">    On-the-job training (OJT)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planning skills</dc:title>
  <dcterms:created xsi:type="dcterms:W3CDTF">2021-10-11T02:56:01Z</dcterms:created>
  <dcterms:modified xsi:type="dcterms:W3CDTF">2021-10-11T02:56:01Z</dcterms:modified>
</cp:coreProperties>
</file>