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meeting between an employer and a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notices that employers put in the classified section of the newspaper describing their job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amount of money taken from an employee's gross pay for taxes, insurance, social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extras provided by employee's earnings before deductions are taken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amount of an employss's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works with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2021-10-11T02:57:10Z</dcterms:created>
  <dcterms:modified xsi:type="dcterms:W3CDTF">2021-10-11T02:57:10Z</dcterms:modified>
</cp:coreProperties>
</file>