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job in which a person is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 variety of workers with different backgrounds, experiences, ideas, and skillsin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a pay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  <w:r>
        <w:t xml:space="preserve">   work    </w:t>
      </w:r>
      <w:r>
        <w:t xml:space="preserve">   workforce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2021-10-11T02:56:26Z</dcterms:created>
  <dcterms:modified xsi:type="dcterms:W3CDTF">2021-10-11T02:56:26Z</dcterms:modified>
</cp:coreProperties>
</file>