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Archaeologist    </w:t>
      </w:r>
      <w:r>
        <w:t xml:space="preserve">   Architect    </w:t>
      </w:r>
      <w:r>
        <w:t xml:space="preserve">   Baker    </w:t>
      </w:r>
      <w:r>
        <w:t xml:space="preserve">   Butcher    </w:t>
      </w:r>
      <w:r>
        <w:t xml:space="preserve">   Carpenter    </w:t>
      </w:r>
      <w:r>
        <w:t xml:space="preserve">   Civil Engineer    </w:t>
      </w:r>
      <w:r>
        <w:t xml:space="preserve">   Classroom assistant    </w:t>
      </w:r>
      <w:r>
        <w:t xml:space="preserve">   Clerical officer    </w:t>
      </w:r>
      <w:r>
        <w:t xml:space="preserve">   Computer programmer    </w:t>
      </w:r>
      <w:r>
        <w:t xml:space="preserve">   Construction worker    </w:t>
      </w:r>
      <w:r>
        <w:t xml:space="preserve">   Doctor    </w:t>
      </w:r>
      <w:r>
        <w:t xml:space="preserve">   Electrician    </w:t>
      </w:r>
      <w:r>
        <w:t xml:space="preserve">   Farmer    </w:t>
      </w:r>
      <w:r>
        <w:t xml:space="preserve">   Fireman    </w:t>
      </w:r>
      <w:r>
        <w:t xml:space="preserve">   Mechanic    </w:t>
      </w:r>
      <w:r>
        <w:t xml:space="preserve">   Musician    </w:t>
      </w:r>
      <w:r>
        <w:t xml:space="preserve">   Nurse    </w:t>
      </w:r>
      <w:r>
        <w:t xml:space="preserve">   Police officer    </w:t>
      </w:r>
      <w:r>
        <w:t xml:space="preserve">   Psychologist    </w:t>
      </w:r>
      <w:r>
        <w:t xml:space="preserve">   Scientist    </w:t>
      </w:r>
      <w:r>
        <w:t xml:space="preserve">   Shop assistant    </w:t>
      </w:r>
      <w:r>
        <w:t xml:space="preserve">   Soldier    </w:t>
      </w:r>
      <w:r>
        <w:t xml:space="preserve">   Solicitor    </w:t>
      </w:r>
      <w:r>
        <w:t xml:space="preserve">   Teacher    </w:t>
      </w:r>
      <w:r>
        <w:t xml:space="preserve">   Zoo 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1</dc:title>
  <dcterms:created xsi:type="dcterms:W3CDTF">2021-10-11T02:56:47Z</dcterms:created>
  <dcterms:modified xsi:type="dcterms:W3CDTF">2021-10-11T02:56:47Z</dcterms:modified>
</cp:coreProperties>
</file>