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archeologist    </w:t>
      </w:r>
      <w:r>
        <w:t xml:space="preserve">   astrophysicist    </w:t>
      </w:r>
      <w:r>
        <w:t xml:space="preserve">   builder    </w:t>
      </w:r>
      <w:r>
        <w:t xml:space="preserve">   doctor    </w:t>
      </w:r>
      <w:r>
        <w:t xml:space="preserve">   entrepreneur    </w:t>
      </w:r>
      <w:r>
        <w:t xml:space="preserve">   firefighter    </w:t>
      </w:r>
      <w:r>
        <w:t xml:space="preserve">   gymnast    </w:t>
      </w:r>
      <w:r>
        <w:t xml:space="preserve">   lawyer    </w:t>
      </w:r>
      <w:r>
        <w:t xml:space="preserve">   mechanic    </w:t>
      </w:r>
      <w:r>
        <w:t xml:space="preserve">   nurse    </w:t>
      </w:r>
      <w:r>
        <w:t xml:space="preserve">   police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2021-10-11T02:57:57Z</dcterms:created>
  <dcterms:modified xsi:type="dcterms:W3CDTF">2021-10-11T02:57:57Z</dcterms:modified>
</cp:coreProperties>
</file>