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lifeguard    </w:t>
      </w:r>
      <w:r>
        <w:t xml:space="preserve">   writer    </w:t>
      </w:r>
      <w:r>
        <w:t xml:space="preserve">   driving instructor    </w:t>
      </w:r>
      <w:r>
        <w:t xml:space="preserve">   politician    </w:t>
      </w:r>
      <w:r>
        <w:t xml:space="preserve">   electrician    </w:t>
      </w:r>
      <w:r>
        <w:t xml:space="preserve">   plumber    </w:t>
      </w:r>
      <w:r>
        <w:t xml:space="preserve">   clerk    </w:t>
      </w:r>
      <w:r>
        <w:t xml:space="preserve">   librarian    </w:t>
      </w:r>
      <w:r>
        <w:t xml:space="preserve">   cook    </w:t>
      </w:r>
      <w:r>
        <w:t xml:space="preserve">   technician    </w:t>
      </w:r>
      <w:r>
        <w:t xml:space="preserve">   dancer    </w:t>
      </w:r>
      <w:r>
        <w:t xml:space="preserve">   musician    </w:t>
      </w:r>
      <w:r>
        <w:t xml:space="preserve">   actor    </w:t>
      </w:r>
      <w:r>
        <w:t xml:space="preserve">   car park attendant    </w:t>
      </w:r>
      <w:r>
        <w:t xml:space="preserve">   dogwalker    </w:t>
      </w:r>
      <w:r>
        <w:t xml:space="preserve">   weightlifter    </w:t>
      </w:r>
      <w:r>
        <w:t xml:space="preserve">   boxer    </w:t>
      </w:r>
      <w:r>
        <w:t xml:space="preserve">   army    </w:t>
      </w:r>
      <w:r>
        <w:t xml:space="preserve">   child care    </w:t>
      </w:r>
      <w:r>
        <w:t xml:space="preserve">   carer    </w:t>
      </w:r>
      <w:r>
        <w:t xml:space="preserve">   social worker    </w:t>
      </w:r>
      <w:r>
        <w:t xml:space="preserve">   doctor    </w:t>
      </w:r>
      <w:r>
        <w:t xml:space="preserve">   teacher    </w:t>
      </w:r>
      <w:r>
        <w:t xml:space="preserve">   hairdresser    </w:t>
      </w:r>
      <w:r>
        <w:t xml:space="preserve">   builder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2021-10-11T02:58:09Z</dcterms:created>
  <dcterms:modified xsi:type="dcterms:W3CDTF">2021-10-11T02:58:09Z</dcterms:modified>
</cp:coreProperties>
</file>